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F6" w:rsidRDefault="00D061F6" w:rsidP="00D061F6">
      <w:pPr>
        <w:jc w:val="center"/>
        <w:rPr>
          <w:sz w:val="24"/>
          <w:szCs w:val="24"/>
        </w:rPr>
      </w:pPr>
      <w:r>
        <w:rPr>
          <w:sz w:val="24"/>
          <w:szCs w:val="24"/>
        </w:rPr>
        <w:t>“Leaving a Legacy” Performance T</w:t>
      </w:r>
      <w:bookmarkStart w:id="0" w:name="_GoBack"/>
      <w:bookmarkEnd w:id="0"/>
      <w:r>
        <w:rPr>
          <w:sz w:val="24"/>
          <w:szCs w:val="24"/>
        </w:rPr>
        <w:t>ask</w:t>
      </w:r>
    </w:p>
    <w:p w:rsidR="00D061F6" w:rsidRDefault="00D061F6" w:rsidP="00D061F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English 4—Mrs. </w:t>
      </w:r>
      <w:proofErr w:type="spellStart"/>
      <w:r>
        <w:rPr>
          <w:sz w:val="24"/>
          <w:szCs w:val="24"/>
        </w:rPr>
        <w:t>Matsago</w:t>
      </w:r>
      <w:proofErr w:type="spellEnd"/>
    </w:p>
    <w:p w:rsidR="00D061F6" w:rsidRDefault="00D061F6" w:rsidP="00D061F6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E43A07">
        <w:rPr>
          <w:sz w:val="24"/>
          <w:szCs w:val="24"/>
        </w:rPr>
        <w:t>ue Date:  Tues., Feb. 25, 2020</w:t>
      </w:r>
    </w:p>
    <w:p w:rsidR="00D061F6" w:rsidRDefault="00D061F6" w:rsidP="00D061F6">
      <w:pPr>
        <w:jc w:val="center"/>
        <w:rPr>
          <w:sz w:val="24"/>
          <w:szCs w:val="24"/>
        </w:rPr>
      </w:pPr>
    </w:p>
    <w:p w:rsidR="00D061F6" w:rsidRPr="00D061F6" w:rsidRDefault="00D061F6" w:rsidP="00D061F6">
      <w:pPr>
        <w:rPr>
          <w:sz w:val="24"/>
          <w:szCs w:val="24"/>
        </w:rPr>
      </w:pPr>
      <w:r>
        <w:rPr>
          <w:sz w:val="24"/>
          <w:szCs w:val="24"/>
        </w:rPr>
        <w:t>Objective:  Students will w</w:t>
      </w:r>
      <w:r w:rsidRPr="00D061F6">
        <w:rPr>
          <w:sz w:val="24"/>
          <w:szCs w:val="24"/>
        </w:rPr>
        <w:t xml:space="preserve">rite multiple drafts of a personal narrative that reflects an individual pursuit to leave a legacy. </w:t>
      </w:r>
      <w:r>
        <w:rPr>
          <w:sz w:val="24"/>
          <w:szCs w:val="24"/>
        </w:rPr>
        <w:t xml:space="preserve"> </w:t>
      </w:r>
      <w:r w:rsidRPr="00D061F6">
        <w:rPr>
          <w:sz w:val="24"/>
          <w:szCs w:val="24"/>
        </w:rPr>
        <w:t>Narrative should be written in MLA format with a minimum of two pages</w:t>
      </w:r>
      <w:r>
        <w:rPr>
          <w:sz w:val="24"/>
          <w:szCs w:val="24"/>
        </w:rPr>
        <w:t xml:space="preserve"> of body</w:t>
      </w:r>
      <w:r w:rsidRPr="00D061F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Information/source materials should be cited accordingly both in-text/parenthetical documentation and the inclusion of a Works Cited page. </w:t>
      </w:r>
    </w:p>
    <w:p w:rsidR="00D061F6" w:rsidRPr="00D061F6" w:rsidRDefault="00D061F6" w:rsidP="00D061F6">
      <w:pPr>
        <w:rPr>
          <w:sz w:val="24"/>
          <w:szCs w:val="24"/>
        </w:rPr>
      </w:pPr>
    </w:p>
    <w:p w:rsidR="00D061F6" w:rsidRPr="00D061F6" w:rsidRDefault="00D061F6" w:rsidP="00D061F6">
      <w:pPr>
        <w:rPr>
          <w:sz w:val="24"/>
          <w:szCs w:val="24"/>
        </w:rPr>
      </w:pPr>
      <w:r>
        <w:rPr>
          <w:sz w:val="24"/>
          <w:szCs w:val="24"/>
        </w:rPr>
        <w:t>Legacies le</w:t>
      </w:r>
      <w:r w:rsidRPr="00D061F6">
        <w:rPr>
          <w:sz w:val="24"/>
          <w:szCs w:val="24"/>
        </w:rPr>
        <w:t>ft by fictional characters such as Beowulf</w:t>
      </w:r>
      <w:r w:rsidR="00E43A07">
        <w:rPr>
          <w:sz w:val="24"/>
          <w:szCs w:val="24"/>
        </w:rPr>
        <w:t>,</w:t>
      </w:r>
      <w:r w:rsidRPr="00D061F6">
        <w:rPr>
          <w:sz w:val="24"/>
          <w:szCs w:val="24"/>
        </w:rPr>
        <w:t xml:space="preserve"> as well as </w:t>
      </w:r>
      <w:r>
        <w:rPr>
          <w:sz w:val="24"/>
          <w:szCs w:val="24"/>
        </w:rPr>
        <w:t xml:space="preserve">real-life </w:t>
      </w:r>
      <w:r w:rsidRPr="00D061F6">
        <w:rPr>
          <w:sz w:val="24"/>
          <w:szCs w:val="24"/>
        </w:rPr>
        <w:t>historical figures</w:t>
      </w:r>
      <w:r w:rsidR="00E43A0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have been discussed in class.  </w:t>
      </w:r>
      <w:r w:rsidRPr="00D061F6">
        <w:rPr>
          <w:sz w:val="24"/>
          <w:szCs w:val="24"/>
        </w:rPr>
        <w:t xml:space="preserve">After considering a variety of legacies a person can leave behind, </w:t>
      </w:r>
      <w:r>
        <w:rPr>
          <w:sz w:val="24"/>
          <w:szCs w:val="24"/>
        </w:rPr>
        <w:t xml:space="preserve">brainstorm to answer the question, “What do you want </w:t>
      </w:r>
      <w:r w:rsidR="00E43A07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be your legacy?” </w:t>
      </w:r>
      <w:r w:rsidR="00884043">
        <w:rPr>
          <w:sz w:val="24"/>
          <w:szCs w:val="24"/>
        </w:rPr>
        <w:t xml:space="preserve">In other words, what would you </w:t>
      </w:r>
      <w:r w:rsidRPr="00D061F6">
        <w:rPr>
          <w:sz w:val="24"/>
          <w:szCs w:val="24"/>
        </w:rPr>
        <w:t>like to leave behind for posterity</w:t>
      </w:r>
      <w:r w:rsidR="00884043">
        <w:rPr>
          <w:sz w:val="24"/>
          <w:szCs w:val="24"/>
        </w:rPr>
        <w:t>?  Then, create a personal narra</w:t>
      </w:r>
      <w:r w:rsidRPr="00D061F6">
        <w:rPr>
          <w:sz w:val="24"/>
          <w:szCs w:val="24"/>
        </w:rPr>
        <w:t xml:space="preserve">tive in which </w:t>
      </w:r>
      <w:r w:rsidR="00884043">
        <w:rPr>
          <w:sz w:val="24"/>
          <w:szCs w:val="24"/>
        </w:rPr>
        <w:t xml:space="preserve">you </w:t>
      </w:r>
      <w:r w:rsidRPr="00D061F6">
        <w:rPr>
          <w:sz w:val="24"/>
          <w:szCs w:val="24"/>
        </w:rPr>
        <w:t xml:space="preserve">express </w:t>
      </w:r>
      <w:r w:rsidR="00884043">
        <w:rPr>
          <w:sz w:val="24"/>
          <w:szCs w:val="24"/>
        </w:rPr>
        <w:t xml:space="preserve">your </w:t>
      </w:r>
      <w:r w:rsidRPr="00D061F6">
        <w:rPr>
          <w:sz w:val="24"/>
          <w:szCs w:val="24"/>
        </w:rPr>
        <w:t xml:space="preserve">ideas. </w:t>
      </w:r>
      <w:r w:rsidR="00884043">
        <w:rPr>
          <w:sz w:val="24"/>
          <w:szCs w:val="24"/>
        </w:rPr>
        <w:t xml:space="preserve"> You may </w:t>
      </w:r>
      <w:r>
        <w:rPr>
          <w:sz w:val="24"/>
          <w:szCs w:val="24"/>
        </w:rPr>
        <w:t xml:space="preserve">take a reflective viewpoint in which </w:t>
      </w:r>
      <w:r w:rsidR="00884043">
        <w:rPr>
          <w:sz w:val="24"/>
          <w:szCs w:val="24"/>
        </w:rPr>
        <w:t xml:space="preserve">you </w:t>
      </w:r>
      <w:r>
        <w:rPr>
          <w:sz w:val="24"/>
          <w:szCs w:val="24"/>
        </w:rPr>
        <w:t xml:space="preserve">anticipate future legacies </w:t>
      </w:r>
      <w:r w:rsidR="00884043">
        <w:rPr>
          <w:sz w:val="24"/>
          <w:szCs w:val="24"/>
        </w:rPr>
        <w:t xml:space="preserve">you </w:t>
      </w:r>
      <w:r>
        <w:rPr>
          <w:sz w:val="24"/>
          <w:szCs w:val="24"/>
        </w:rPr>
        <w:t>have yet to create.</w:t>
      </w:r>
    </w:p>
    <w:p w:rsidR="00D061F6" w:rsidRPr="00D061F6" w:rsidRDefault="00D061F6">
      <w:pPr>
        <w:rPr>
          <w:sz w:val="24"/>
          <w:szCs w:val="24"/>
        </w:rPr>
      </w:pPr>
    </w:p>
    <w:p w:rsidR="00D061F6" w:rsidRPr="00D061F6" w:rsidRDefault="0088404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</w:t>
      </w:r>
    </w:p>
    <w:p w:rsidR="00D061F6" w:rsidRPr="00D061F6" w:rsidRDefault="00D061F6">
      <w:pPr>
        <w:rPr>
          <w:sz w:val="24"/>
          <w:szCs w:val="24"/>
        </w:rPr>
      </w:pPr>
    </w:p>
    <w:p w:rsidR="00BB29C7" w:rsidRPr="00D061F6" w:rsidRDefault="00E546B3">
      <w:pPr>
        <w:rPr>
          <w:sz w:val="24"/>
          <w:szCs w:val="24"/>
        </w:rPr>
      </w:pPr>
      <w:r w:rsidRPr="00D061F6">
        <w:rPr>
          <w:sz w:val="24"/>
          <w:szCs w:val="24"/>
        </w:rPr>
        <w:t>Name:</w:t>
      </w:r>
    </w:p>
    <w:p w:rsidR="00A77B3E" w:rsidRPr="00D061F6" w:rsidRDefault="00346400">
      <w:pPr>
        <w:rPr>
          <w:sz w:val="24"/>
          <w:szCs w:val="24"/>
        </w:rPr>
      </w:pPr>
      <w:r w:rsidRPr="00D061F6">
        <w:rPr>
          <w:sz w:val="24"/>
          <w:szCs w:val="24"/>
        </w:rPr>
        <w:t xml:space="preserve">Informative </w:t>
      </w:r>
      <w:r w:rsidR="007B55AC" w:rsidRPr="00D061F6">
        <w:rPr>
          <w:sz w:val="24"/>
          <w:szCs w:val="24"/>
        </w:rPr>
        <w:t>MLA Essay—“Leaving a Legacy”</w:t>
      </w:r>
    </w:p>
    <w:p w:rsidR="00A77B3E" w:rsidRPr="00D061F6" w:rsidRDefault="00A67D2A" w:rsidP="00866A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061F6">
        <w:rPr>
          <w:sz w:val="24"/>
          <w:szCs w:val="24"/>
        </w:rPr>
        <w:t xml:space="preserve">MLA </w:t>
      </w:r>
      <w:r w:rsidR="001D3E98" w:rsidRPr="00D061F6">
        <w:rPr>
          <w:sz w:val="24"/>
          <w:szCs w:val="24"/>
        </w:rPr>
        <w:t xml:space="preserve">Set up/Format </w:t>
      </w:r>
      <w:r w:rsidR="001D3E98" w:rsidRPr="00D061F6">
        <w:rPr>
          <w:sz w:val="24"/>
          <w:szCs w:val="24"/>
        </w:rPr>
        <w:tab/>
      </w:r>
      <w:r w:rsidR="001D3E98" w:rsidRPr="00D061F6">
        <w:rPr>
          <w:sz w:val="24"/>
          <w:szCs w:val="24"/>
        </w:rPr>
        <w:tab/>
      </w:r>
      <w:r w:rsidR="001D3E98" w:rsidRPr="00D061F6">
        <w:rPr>
          <w:sz w:val="24"/>
          <w:szCs w:val="24"/>
        </w:rPr>
        <w:tab/>
      </w:r>
      <w:r w:rsidR="00884043">
        <w:rPr>
          <w:sz w:val="24"/>
          <w:szCs w:val="24"/>
        </w:rPr>
        <w:tab/>
      </w:r>
      <w:r w:rsidR="001D3E98" w:rsidRPr="00D061F6">
        <w:rPr>
          <w:sz w:val="24"/>
          <w:szCs w:val="24"/>
        </w:rPr>
        <w:t>___</w:t>
      </w:r>
      <w:r w:rsidR="00BB29C7" w:rsidRPr="00D061F6">
        <w:rPr>
          <w:sz w:val="24"/>
          <w:szCs w:val="24"/>
        </w:rPr>
        <w:t>__</w:t>
      </w:r>
    </w:p>
    <w:p w:rsidR="00A77B3E" w:rsidRPr="00D061F6" w:rsidRDefault="001D3E98" w:rsidP="00866A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061F6">
        <w:rPr>
          <w:sz w:val="24"/>
          <w:szCs w:val="24"/>
        </w:rPr>
        <w:t>Font size 12</w:t>
      </w:r>
      <w:r w:rsidR="00A67D2A" w:rsidRPr="00D061F6">
        <w:rPr>
          <w:sz w:val="24"/>
          <w:szCs w:val="24"/>
        </w:rPr>
        <w:t>/</w:t>
      </w:r>
      <w:r w:rsidRPr="00D061F6">
        <w:rPr>
          <w:sz w:val="24"/>
          <w:szCs w:val="24"/>
        </w:rPr>
        <w:t xml:space="preserve">Margins </w:t>
      </w:r>
      <w:r w:rsidRPr="00D061F6">
        <w:rPr>
          <w:sz w:val="24"/>
          <w:szCs w:val="24"/>
        </w:rPr>
        <w:tab/>
      </w:r>
      <w:r w:rsidRPr="00D061F6">
        <w:rPr>
          <w:sz w:val="24"/>
          <w:szCs w:val="24"/>
        </w:rPr>
        <w:tab/>
      </w:r>
      <w:r w:rsidR="00884043">
        <w:rPr>
          <w:sz w:val="24"/>
          <w:szCs w:val="24"/>
        </w:rPr>
        <w:tab/>
      </w:r>
      <w:r w:rsidRPr="00D061F6">
        <w:rPr>
          <w:sz w:val="24"/>
          <w:szCs w:val="24"/>
        </w:rPr>
        <w:t>___</w:t>
      </w:r>
      <w:r w:rsidR="00BB29C7" w:rsidRPr="00D061F6">
        <w:rPr>
          <w:sz w:val="24"/>
          <w:szCs w:val="24"/>
        </w:rPr>
        <w:t>__</w:t>
      </w:r>
    </w:p>
    <w:p w:rsidR="00346400" w:rsidRPr="00D061F6" w:rsidRDefault="00A67D2A" w:rsidP="00866A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061F6">
        <w:rPr>
          <w:sz w:val="24"/>
          <w:szCs w:val="24"/>
        </w:rPr>
        <w:t>@ Least 2</w:t>
      </w:r>
      <w:r w:rsidR="001D3E98" w:rsidRPr="00D061F6">
        <w:rPr>
          <w:sz w:val="24"/>
          <w:szCs w:val="24"/>
        </w:rPr>
        <w:t xml:space="preserve"> </w:t>
      </w:r>
      <w:r w:rsidRPr="00D061F6">
        <w:rPr>
          <w:sz w:val="24"/>
          <w:szCs w:val="24"/>
        </w:rPr>
        <w:t>P</w:t>
      </w:r>
      <w:r w:rsidR="001D3E98" w:rsidRPr="00D061F6">
        <w:rPr>
          <w:sz w:val="24"/>
          <w:szCs w:val="24"/>
        </w:rPr>
        <w:t>a</w:t>
      </w:r>
      <w:r w:rsidRPr="00D061F6">
        <w:rPr>
          <w:sz w:val="24"/>
          <w:szCs w:val="24"/>
        </w:rPr>
        <w:t>ges of Text</w:t>
      </w:r>
      <w:r w:rsidRPr="00D061F6">
        <w:rPr>
          <w:sz w:val="24"/>
          <w:szCs w:val="24"/>
        </w:rPr>
        <w:tab/>
      </w:r>
      <w:r w:rsidR="001D3E98" w:rsidRPr="00D061F6">
        <w:rPr>
          <w:sz w:val="24"/>
          <w:szCs w:val="24"/>
        </w:rPr>
        <w:tab/>
      </w:r>
      <w:r w:rsidR="00884043">
        <w:rPr>
          <w:sz w:val="24"/>
          <w:szCs w:val="24"/>
        </w:rPr>
        <w:tab/>
      </w:r>
      <w:r w:rsidR="001D3E98" w:rsidRPr="00D061F6">
        <w:rPr>
          <w:sz w:val="24"/>
          <w:szCs w:val="24"/>
        </w:rPr>
        <w:t>___</w:t>
      </w:r>
      <w:r w:rsidR="00BB29C7" w:rsidRPr="00D061F6">
        <w:rPr>
          <w:sz w:val="24"/>
          <w:szCs w:val="24"/>
        </w:rPr>
        <w:t>__</w:t>
      </w:r>
    </w:p>
    <w:p w:rsidR="00A77B3E" w:rsidRPr="00D061F6" w:rsidRDefault="001D3E98" w:rsidP="00866A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061F6">
        <w:rPr>
          <w:sz w:val="24"/>
          <w:szCs w:val="24"/>
        </w:rPr>
        <w:t>Introduction (Attention</w:t>
      </w:r>
      <w:r w:rsidR="00A67D2A" w:rsidRPr="00D061F6">
        <w:rPr>
          <w:sz w:val="24"/>
          <w:szCs w:val="24"/>
        </w:rPr>
        <w:t>-</w:t>
      </w:r>
      <w:r w:rsidRPr="00D061F6">
        <w:rPr>
          <w:sz w:val="24"/>
          <w:szCs w:val="24"/>
        </w:rPr>
        <w:t>Getter)</w:t>
      </w:r>
      <w:r w:rsidR="00BC21D3" w:rsidRPr="00D061F6">
        <w:rPr>
          <w:sz w:val="24"/>
          <w:szCs w:val="24"/>
        </w:rPr>
        <w:tab/>
      </w:r>
      <w:r w:rsidR="00884043">
        <w:rPr>
          <w:sz w:val="24"/>
          <w:szCs w:val="24"/>
        </w:rPr>
        <w:tab/>
      </w:r>
      <w:r w:rsidRPr="00D061F6">
        <w:rPr>
          <w:sz w:val="24"/>
          <w:szCs w:val="24"/>
        </w:rPr>
        <w:t>___</w:t>
      </w:r>
      <w:r w:rsidR="00BB29C7" w:rsidRPr="00D061F6">
        <w:rPr>
          <w:sz w:val="24"/>
          <w:szCs w:val="24"/>
        </w:rPr>
        <w:t>__</w:t>
      </w:r>
    </w:p>
    <w:p w:rsidR="00A77B3E" w:rsidRPr="00D061F6" w:rsidRDefault="001D3E98" w:rsidP="00866A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061F6">
        <w:rPr>
          <w:sz w:val="24"/>
          <w:szCs w:val="24"/>
        </w:rPr>
        <w:t>Thesis Statement</w:t>
      </w:r>
      <w:r w:rsidRPr="00D061F6">
        <w:rPr>
          <w:sz w:val="24"/>
          <w:szCs w:val="24"/>
        </w:rPr>
        <w:tab/>
      </w:r>
      <w:r w:rsidRPr="00D061F6">
        <w:rPr>
          <w:sz w:val="24"/>
          <w:szCs w:val="24"/>
        </w:rPr>
        <w:tab/>
      </w:r>
      <w:r w:rsidRPr="00D061F6">
        <w:rPr>
          <w:sz w:val="24"/>
          <w:szCs w:val="24"/>
        </w:rPr>
        <w:tab/>
      </w:r>
      <w:r w:rsidR="00884043">
        <w:rPr>
          <w:sz w:val="24"/>
          <w:szCs w:val="24"/>
        </w:rPr>
        <w:tab/>
      </w:r>
      <w:r w:rsidRPr="00D061F6">
        <w:rPr>
          <w:sz w:val="24"/>
          <w:szCs w:val="24"/>
        </w:rPr>
        <w:t>___</w:t>
      </w:r>
      <w:r w:rsidR="00BB29C7" w:rsidRPr="00D061F6">
        <w:rPr>
          <w:sz w:val="24"/>
          <w:szCs w:val="24"/>
        </w:rPr>
        <w:t>__</w:t>
      </w:r>
    </w:p>
    <w:p w:rsidR="00A77B3E" w:rsidRPr="00D061F6" w:rsidRDefault="00A67D2A" w:rsidP="00866A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061F6">
        <w:rPr>
          <w:sz w:val="24"/>
          <w:szCs w:val="24"/>
        </w:rPr>
        <w:t>Legacy Defined/Described</w:t>
      </w:r>
      <w:r w:rsidR="001D3E98" w:rsidRPr="00D061F6">
        <w:rPr>
          <w:sz w:val="24"/>
          <w:szCs w:val="24"/>
        </w:rPr>
        <w:tab/>
      </w:r>
      <w:r w:rsidR="001D3E98" w:rsidRPr="00D061F6">
        <w:rPr>
          <w:sz w:val="24"/>
          <w:szCs w:val="24"/>
        </w:rPr>
        <w:tab/>
      </w:r>
      <w:r w:rsidR="00884043">
        <w:rPr>
          <w:sz w:val="24"/>
          <w:szCs w:val="24"/>
        </w:rPr>
        <w:tab/>
      </w:r>
      <w:r w:rsidR="001D3E98" w:rsidRPr="00D061F6">
        <w:rPr>
          <w:sz w:val="24"/>
          <w:szCs w:val="24"/>
        </w:rPr>
        <w:t>___</w:t>
      </w:r>
      <w:r w:rsidR="00BB29C7" w:rsidRPr="00D061F6">
        <w:rPr>
          <w:sz w:val="24"/>
          <w:szCs w:val="24"/>
        </w:rPr>
        <w:t>__</w:t>
      </w:r>
    </w:p>
    <w:p w:rsidR="00A67D2A" w:rsidRPr="00D061F6" w:rsidRDefault="00A67D2A" w:rsidP="00866A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061F6">
        <w:rPr>
          <w:sz w:val="24"/>
          <w:szCs w:val="24"/>
        </w:rPr>
        <w:t>Personal Connection to Legacy Theme</w:t>
      </w:r>
      <w:r w:rsidR="00866A11" w:rsidRPr="00D061F6">
        <w:rPr>
          <w:sz w:val="24"/>
          <w:szCs w:val="24"/>
        </w:rPr>
        <w:tab/>
        <w:t>_____</w:t>
      </w:r>
    </w:p>
    <w:p w:rsidR="00A77B3E" w:rsidRPr="00D061F6" w:rsidRDefault="001D3E98" w:rsidP="00866A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061F6">
        <w:rPr>
          <w:sz w:val="24"/>
          <w:szCs w:val="24"/>
        </w:rPr>
        <w:t>Transitions</w:t>
      </w:r>
      <w:r w:rsidR="00A67D2A" w:rsidRPr="00D061F6">
        <w:rPr>
          <w:sz w:val="24"/>
          <w:szCs w:val="24"/>
        </w:rPr>
        <w:t>/</w:t>
      </w:r>
      <w:r w:rsidR="00866A11" w:rsidRPr="00D061F6">
        <w:rPr>
          <w:sz w:val="24"/>
          <w:szCs w:val="24"/>
        </w:rPr>
        <w:t>Unity/Coherence</w:t>
      </w:r>
      <w:r w:rsidR="00866A11" w:rsidRPr="00D061F6">
        <w:rPr>
          <w:sz w:val="24"/>
          <w:szCs w:val="24"/>
        </w:rPr>
        <w:tab/>
      </w:r>
      <w:r w:rsidR="00866A11" w:rsidRPr="00D061F6">
        <w:rPr>
          <w:sz w:val="24"/>
          <w:szCs w:val="24"/>
        </w:rPr>
        <w:tab/>
      </w:r>
      <w:r w:rsidRPr="00D061F6">
        <w:rPr>
          <w:sz w:val="24"/>
          <w:szCs w:val="24"/>
        </w:rPr>
        <w:t>___</w:t>
      </w:r>
      <w:r w:rsidR="00BB29C7" w:rsidRPr="00D061F6">
        <w:rPr>
          <w:sz w:val="24"/>
          <w:szCs w:val="24"/>
        </w:rPr>
        <w:t>__</w:t>
      </w:r>
    </w:p>
    <w:p w:rsidR="00866A11" w:rsidRPr="00D061F6" w:rsidRDefault="00A67D2A" w:rsidP="00866A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061F6">
        <w:rPr>
          <w:sz w:val="24"/>
          <w:szCs w:val="24"/>
        </w:rPr>
        <w:t>Conclusion</w:t>
      </w:r>
      <w:r w:rsidR="00866A11" w:rsidRPr="00D061F6">
        <w:rPr>
          <w:sz w:val="24"/>
          <w:szCs w:val="24"/>
        </w:rPr>
        <w:tab/>
      </w:r>
      <w:r w:rsidR="00866A11" w:rsidRPr="00D061F6">
        <w:rPr>
          <w:sz w:val="24"/>
          <w:szCs w:val="24"/>
        </w:rPr>
        <w:tab/>
      </w:r>
      <w:r w:rsidR="00866A11" w:rsidRPr="00D061F6">
        <w:rPr>
          <w:sz w:val="24"/>
          <w:szCs w:val="24"/>
        </w:rPr>
        <w:tab/>
      </w:r>
      <w:r w:rsidR="00866A11" w:rsidRPr="00D061F6">
        <w:rPr>
          <w:sz w:val="24"/>
          <w:szCs w:val="24"/>
        </w:rPr>
        <w:tab/>
      </w:r>
      <w:r w:rsidR="00884043">
        <w:rPr>
          <w:sz w:val="24"/>
          <w:szCs w:val="24"/>
        </w:rPr>
        <w:tab/>
      </w:r>
      <w:r w:rsidR="00866A11" w:rsidRPr="00D061F6">
        <w:rPr>
          <w:sz w:val="24"/>
          <w:szCs w:val="24"/>
        </w:rPr>
        <w:t>_____</w:t>
      </w:r>
    </w:p>
    <w:p w:rsidR="00A77B3E" w:rsidRPr="00D061F6" w:rsidRDefault="00A67D2A" w:rsidP="00866A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061F6">
        <w:rPr>
          <w:sz w:val="24"/>
          <w:szCs w:val="24"/>
        </w:rPr>
        <w:t>Works Cited Page Setup</w:t>
      </w:r>
      <w:r w:rsidR="001D3E98" w:rsidRPr="00D061F6">
        <w:rPr>
          <w:sz w:val="24"/>
          <w:szCs w:val="24"/>
        </w:rPr>
        <w:tab/>
      </w:r>
      <w:r w:rsidR="00BC21D3" w:rsidRPr="00D061F6">
        <w:rPr>
          <w:sz w:val="24"/>
          <w:szCs w:val="24"/>
        </w:rPr>
        <w:tab/>
      </w:r>
      <w:r w:rsidR="00884043">
        <w:rPr>
          <w:sz w:val="24"/>
          <w:szCs w:val="24"/>
        </w:rPr>
        <w:tab/>
      </w:r>
      <w:r w:rsidR="001D3E98" w:rsidRPr="00D061F6">
        <w:rPr>
          <w:sz w:val="24"/>
          <w:szCs w:val="24"/>
        </w:rPr>
        <w:t>___</w:t>
      </w:r>
      <w:r w:rsidR="00BB29C7" w:rsidRPr="00D061F6">
        <w:rPr>
          <w:sz w:val="24"/>
          <w:szCs w:val="24"/>
        </w:rPr>
        <w:t>__</w:t>
      </w:r>
    </w:p>
    <w:p w:rsidR="00A77B3E" w:rsidRPr="00D061F6" w:rsidRDefault="00A67D2A" w:rsidP="00866A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061F6">
        <w:rPr>
          <w:sz w:val="24"/>
          <w:szCs w:val="24"/>
        </w:rPr>
        <w:t>@ Least 2 Sources</w:t>
      </w:r>
      <w:r w:rsidRPr="00D061F6">
        <w:rPr>
          <w:sz w:val="24"/>
          <w:szCs w:val="24"/>
        </w:rPr>
        <w:tab/>
      </w:r>
      <w:r w:rsidR="001D3E98" w:rsidRPr="00D061F6">
        <w:rPr>
          <w:sz w:val="24"/>
          <w:szCs w:val="24"/>
        </w:rPr>
        <w:tab/>
      </w:r>
      <w:r w:rsidR="00BC21D3" w:rsidRPr="00D061F6">
        <w:rPr>
          <w:sz w:val="24"/>
          <w:szCs w:val="24"/>
        </w:rPr>
        <w:tab/>
      </w:r>
      <w:r w:rsidR="00884043">
        <w:rPr>
          <w:sz w:val="24"/>
          <w:szCs w:val="24"/>
        </w:rPr>
        <w:tab/>
      </w:r>
      <w:r w:rsidR="001D3E98" w:rsidRPr="00D061F6">
        <w:rPr>
          <w:sz w:val="24"/>
          <w:szCs w:val="24"/>
        </w:rPr>
        <w:t>___</w:t>
      </w:r>
      <w:r w:rsidR="00BB29C7" w:rsidRPr="00D061F6">
        <w:rPr>
          <w:sz w:val="24"/>
          <w:szCs w:val="24"/>
        </w:rPr>
        <w:t>__</w:t>
      </w:r>
    </w:p>
    <w:p w:rsidR="00A77B3E" w:rsidRPr="00D061F6" w:rsidRDefault="00E43A07" w:rsidP="00866A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@ Least 3</w:t>
      </w:r>
      <w:r w:rsidR="00A67D2A" w:rsidRPr="00D061F6">
        <w:rPr>
          <w:sz w:val="24"/>
          <w:szCs w:val="24"/>
        </w:rPr>
        <w:t xml:space="preserve"> In-Text Citations</w:t>
      </w:r>
      <w:r w:rsidR="001D3E98" w:rsidRPr="00D061F6">
        <w:rPr>
          <w:sz w:val="24"/>
          <w:szCs w:val="24"/>
        </w:rPr>
        <w:tab/>
      </w:r>
      <w:r w:rsidR="001D3E98" w:rsidRPr="00D061F6">
        <w:rPr>
          <w:sz w:val="24"/>
          <w:szCs w:val="24"/>
        </w:rPr>
        <w:tab/>
        <w:t>___</w:t>
      </w:r>
      <w:r w:rsidR="00BB29C7" w:rsidRPr="00D061F6">
        <w:rPr>
          <w:sz w:val="24"/>
          <w:szCs w:val="24"/>
        </w:rPr>
        <w:t>__</w:t>
      </w:r>
    </w:p>
    <w:p w:rsidR="00A67D2A" w:rsidRPr="00D061F6" w:rsidRDefault="00A67D2A" w:rsidP="00866A1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061F6">
        <w:rPr>
          <w:sz w:val="24"/>
          <w:szCs w:val="24"/>
        </w:rPr>
        <w:t>Grammar/Mechanics of Paper</w:t>
      </w:r>
      <w:r w:rsidR="00866A11" w:rsidRPr="00D061F6">
        <w:rPr>
          <w:sz w:val="24"/>
          <w:szCs w:val="24"/>
        </w:rPr>
        <w:tab/>
      </w:r>
      <w:r w:rsidR="00866A11" w:rsidRPr="00D061F6">
        <w:rPr>
          <w:sz w:val="24"/>
          <w:szCs w:val="24"/>
        </w:rPr>
        <w:tab/>
        <w:t>_____</w:t>
      </w:r>
    </w:p>
    <w:p w:rsidR="00D061F6" w:rsidRPr="00884043" w:rsidRDefault="00A67D2A" w:rsidP="00EE209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884043">
        <w:rPr>
          <w:sz w:val="24"/>
          <w:szCs w:val="24"/>
        </w:rPr>
        <w:t>Grade-Level Stylistic Conventions</w:t>
      </w:r>
      <w:r w:rsidR="00BC21D3" w:rsidRPr="00884043">
        <w:rPr>
          <w:sz w:val="24"/>
          <w:szCs w:val="24"/>
        </w:rPr>
        <w:tab/>
      </w:r>
      <w:r w:rsidR="001D3E98" w:rsidRPr="00884043">
        <w:rPr>
          <w:sz w:val="24"/>
          <w:szCs w:val="24"/>
        </w:rPr>
        <w:t>___</w:t>
      </w:r>
      <w:r w:rsidR="00BB29C7" w:rsidRPr="00884043">
        <w:rPr>
          <w:sz w:val="24"/>
          <w:szCs w:val="24"/>
        </w:rPr>
        <w:t>__</w:t>
      </w:r>
    </w:p>
    <w:p w:rsidR="00D061F6" w:rsidRDefault="00D061F6" w:rsidP="00866A11">
      <w:pPr>
        <w:spacing w:line="360" w:lineRule="auto"/>
        <w:rPr>
          <w:sz w:val="24"/>
          <w:szCs w:val="24"/>
        </w:rPr>
      </w:pPr>
    </w:p>
    <w:p w:rsidR="00834CFF" w:rsidRDefault="00834CFF" w:rsidP="00866A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Brainstorming:</w:t>
      </w:r>
    </w:p>
    <w:p w:rsidR="00834CFF" w:rsidRDefault="00834CFF" w:rsidP="00866A11">
      <w:pPr>
        <w:spacing w:line="360" w:lineRule="auto"/>
        <w:rPr>
          <w:sz w:val="24"/>
          <w:szCs w:val="24"/>
        </w:rPr>
      </w:pPr>
    </w:p>
    <w:p w:rsidR="00834CFF" w:rsidRDefault="00834CFF" w:rsidP="00866A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Personal attributes/characteristics for legacy…</w:t>
      </w:r>
    </w:p>
    <w:p w:rsidR="00834CFF" w:rsidRDefault="00834CFF" w:rsidP="00866A11">
      <w:pPr>
        <w:spacing w:line="360" w:lineRule="auto"/>
        <w:rPr>
          <w:sz w:val="24"/>
          <w:szCs w:val="24"/>
        </w:rPr>
      </w:pPr>
    </w:p>
    <w:p w:rsidR="00834CFF" w:rsidRDefault="00834CFF" w:rsidP="00866A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People/place/objects for legacy…</w:t>
      </w:r>
    </w:p>
    <w:p w:rsidR="00834CFF" w:rsidRDefault="00834CFF" w:rsidP="00866A11">
      <w:pPr>
        <w:spacing w:line="360" w:lineRule="auto"/>
        <w:rPr>
          <w:sz w:val="24"/>
          <w:szCs w:val="24"/>
        </w:rPr>
      </w:pPr>
    </w:p>
    <w:p w:rsidR="00834CFF" w:rsidRDefault="00834CFF" w:rsidP="00866A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Family life/professional life for legacy…</w:t>
      </w:r>
    </w:p>
    <w:p w:rsidR="00834CFF" w:rsidRDefault="00834CFF" w:rsidP="00866A11">
      <w:pPr>
        <w:pBdr>
          <w:bottom w:val="single" w:sz="6" w:space="1" w:color="auto"/>
        </w:pBdr>
        <w:spacing w:line="360" w:lineRule="auto"/>
        <w:rPr>
          <w:sz w:val="24"/>
          <w:szCs w:val="24"/>
        </w:rPr>
      </w:pPr>
    </w:p>
    <w:p w:rsidR="00834CFF" w:rsidRDefault="00834CFF" w:rsidP="00866A11">
      <w:pPr>
        <w:pBdr>
          <w:bottom w:val="single" w:sz="6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Fictional/historical person you would like to emulate for legacy…</w:t>
      </w:r>
    </w:p>
    <w:p w:rsidR="00834CFF" w:rsidRDefault="00834CFF" w:rsidP="00866A11">
      <w:pPr>
        <w:pBdr>
          <w:bottom w:val="single" w:sz="6" w:space="1" w:color="auto"/>
        </w:pBdr>
        <w:spacing w:line="360" w:lineRule="auto"/>
        <w:rPr>
          <w:sz w:val="24"/>
          <w:szCs w:val="24"/>
        </w:rPr>
      </w:pPr>
    </w:p>
    <w:p w:rsidR="00834CFF" w:rsidRDefault="00834CFF" w:rsidP="00866A11">
      <w:pPr>
        <w:spacing w:line="360" w:lineRule="auto"/>
        <w:rPr>
          <w:sz w:val="24"/>
          <w:szCs w:val="24"/>
        </w:rPr>
      </w:pPr>
    </w:p>
    <w:p w:rsidR="00834CFF" w:rsidRDefault="00834CFF" w:rsidP="00866A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Introduction:</w:t>
      </w:r>
    </w:p>
    <w:p w:rsidR="00E00B75" w:rsidRDefault="00E00B75" w:rsidP="00866A11">
      <w:pPr>
        <w:spacing w:line="360" w:lineRule="auto"/>
        <w:rPr>
          <w:sz w:val="24"/>
          <w:szCs w:val="24"/>
        </w:rPr>
      </w:pPr>
    </w:p>
    <w:p w:rsidR="00834CFF" w:rsidRDefault="00834CFF" w:rsidP="00866A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Attention-Getter</w:t>
      </w:r>
    </w:p>
    <w:p w:rsidR="00834CFF" w:rsidRDefault="00834CFF" w:rsidP="00866A11">
      <w:pPr>
        <w:spacing w:line="360" w:lineRule="auto"/>
        <w:rPr>
          <w:sz w:val="24"/>
          <w:szCs w:val="24"/>
        </w:rPr>
      </w:pPr>
    </w:p>
    <w:p w:rsidR="00834CFF" w:rsidRDefault="00834CFF" w:rsidP="00866A11">
      <w:pPr>
        <w:pBdr>
          <w:bottom w:val="single" w:sz="6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Thesis Statement</w:t>
      </w:r>
    </w:p>
    <w:p w:rsidR="00834CFF" w:rsidRDefault="00834CFF" w:rsidP="00866A11">
      <w:pPr>
        <w:pBdr>
          <w:bottom w:val="single" w:sz="6" w:space="1" w:color="auto"/>
        </w:pBdr>
        <w:spacing w:line="360" w:lineRule="auto"/>
        <w:rPr>
          <w:sz w:val="24"/>
          <w:szCs w:val="24"/>
        </w:rPr>
      </w:pPr>
    </w:p>
    <w:p w:rsidR="00834CFF" w:rsidRDefault="00834CFF" w:rsidP="00866A11">
      <w:pPr>
        <w:spacing w:line="360" w:lineRule="auto"/>
        <w:rPr>
          <w:sz w:val="24"/>
          <w:szCs w:val="24"/>
        </w:rPr>
      </w:pPr>
    </w:p>
    <w:p w:rsidR="00834CFF" w:rsidRDefault="00834CFF" w:rsidP="00866A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Body Paragraphs:</w:t>
      </w:r>
    </w:p>
    <w:p w:rsidR="00E00B75" w:rsidRDefault="00E00B75" w:rsidP="00866A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E00B75" w:rsidRDefault="00E00B75" w:rsidP="00866A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E00B75" w:rsidRDefault="00E00B75" w:rsidP="00866A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E00B75" w:rsidRDefault="00E00B75" w:rsidP="00866A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Or more…</w:t>
      </w:r>
    </w:p>
    <w:p w:rsidR="00E00B75" w:rsidRDefault="00E00B75" w:rsidP="00866A11">
      <w:pPr>
        <w:pBdr>
          <w:bottom w:val="single" w:sz="6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Did you look anything up?  Should any information be cited?</w:t>
      </w:r>
    </w:p>
    <w:p w:rsidR="00E00B75" w:rsidRDefault="00E00B75" w:rsidP="00866A11">
      <w:pPr>
        <w:pBdr>
          <w:bottom w:val="single" w:sz="6" w:space="1" w:color="auto"/>
        </w:pBdr>
        <w:spacing w:line="360" w:lineRule="auto"/>
        <w:rPr>
          <w:sz w:val="24"/>
          <w:szCs w:val="24"/>
        </w:rPr>
      </w:pPr>
    </w:p>
    <w:p w:rsidR="00E00B75" w:rsidRDefault="00E00B75" w:rsidP="00866A11">
      <w:pPr>
        <w:spacing w:line="360" w:lineRule="auto"/>
        <w:rPr>
          <w:sz w:val="24"/>
          <w:szCs w:val="24"/>
        </w:rPr>
      </w:pPr>
    </w:p>
    <w:p w:rsidR="00E00B75" w:rsidRDefault="00E00B75" w:rsidP="00866A1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Source Information for Works Cited </w:t>
      </w:r>
    </w:p>
    <w:p w:rsidR="00834CFF" w:rsidRDefault="00834CFF" w:rsidP="00866A11">
      <w:pPr>
        <w:spacing w:line="360" w:lineRule="auto"/>
        <w:rPr>
          <w:sz w:val="24"/>
          <w:szCs w:val="24"/>
        </w:rPr>
      </w:pPr>
    </w:p>
    <w:p w:rsidR="00834CFF" w:rsidRDefault="00834CFF" w:rsidP="00866A11">
      <w:pPr>
        <w:spacing w:line="360" w:lineRule="auto"/>
        <w:rPr>
          <w:sz w:val="24"/>
          <w:szCs w:val="24"/>
        </w:rPr>
      </w:pPr>
    </w:p>
    <w:p w:rsidR="00834CFF" w:rsidRDefault="00834CFF" w:rsidP="00866A11">
      <w:pPr>
        <w:spacing w:line="360" w:lineRule="auto"/>
        <w:rPr>
          <w:sz w:val="24"/>
          <w:szCs w:val="24"/>
        </w:rPr>
      </w:pPr>
    </w:p>
    <w:p w:rsidR="00834CFF" w:rsidRPr="00D061F6" w:rsidRDefault="00834CFF" w:rsidP="00866A11">
      <w:pPr>
        <w:spacing w:line="360" w:lineRule="auto"/>
        <w:rPr>
          <w:sz w:val="24"/>
          <w:szCs w:val="24"/>
        </w:rPr>
      </w:pPr>
    </w:p>
    <w:sectPr w:rsidR="00834CFF" w:rsidRPr="00D061F6" w:rsidSect="00D061F6"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56B1"/>
    <w:multiLevelType w:val="hybridMultilevel"/>
    <w:tmpl w:val="67E05F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30B2F"/>
    <w:multiLevelType w:val="hybridMultilevel"/>
    <w:tmpl w:val="030AE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15E1B"/>
    <w:rsid w:val="001D3E98"/>
    <w:rsid w:val="00346400"/>
    <w:rsid w:val="00364132"/>
    <w:rsid w:val="003B2E05"/>
    <w:rsid w:val="003F4FEF"/>
    <w:rsid w:val="0041334F"/>
    <w:rsid w:val="00586A7D"/>
    <w:rsid w:val="007B55AC"/>
    <w:rsid w:val="00834CFF"/>
    <w:rsid w:val="00866A11"/>
    <w:rsid w:val="00884043"/>
    <w:rsid w:val="00A6775E"/>
    <w:rsid w:val="00A67D2A"/>
    <w:rsid w:val="00A77B3E"/>
    <w:rsid w:val="00BB29C7"/>
    <w:rsid w:val="00BC21D3"/>
    <w:rsid w:val="00D061F6"/>
    <w:rsid w:val="00E00B75"/>
    <w:rsid w:val="00E43A07"/>
    <w:rsid w:val="00E546B3"/>
    <w:rsid w:val="00E575AD"/>
    <w:rsid w:val="00F56079"/>
    <w:rsid w:val="00FB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78CBF8"/>
  <w15:docId w15:val="{DE8760E9-411A-42C9-BF84-8A1C889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F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2017-09-07T12:10:00Z</cp:lastPrinted>
  <dcterms:created xsi:type="dcterms:W3CDTF">2020-02-18T16:09:00Z</dcterms:created>
  <dcterms:modified xsi:type="dcterms:W3CDTF">2020-02-18T16:09:00Z</dcterms:modified>
</cp:coreProperties>
</file>